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117C" w14:textId="77777777" w:rsidR="0013373D" w:rsidRPr="00E12CD9" w:rsidRDefault="0013373D" w:rsidP="0013373D">
      <w:pPr>
        <w:rPr>
          <w:b/>
          <w:sz w:val="20"/>
          <w:szCs w:val="20"/>
        </w:rPr>
      </w:pPr>
    </w:p>
    <w:p w14:paraId="0966FD1E" w14:textId="2B0A3F51" w:rsidR="0013373D" w:rsidRPr="00E12CD9" w:rsidRDefault="0013373D" w:rsidP="0013373D">
      <w:pPr>
        <w:jc w:val="both"/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 xml:space="preserve">Informujemy, że od 1 stycznia 2026 r., na podstawie ustawy z dnia 26 września 2025 r. o zmianie ustawy – Kodeks pracy oraz niektórych innych ustaw (Dz. U. z 2025 r. poz. 1423), możliwe jest zaliczanie do stażu pracy nowych okresów świadczenia pracy, w tym wykonywanej na podstawie umów zlecenia oraz jednoosobowej działalności gospodarczej. </w:t>
      </w:r>
    </w:p>
    <w:p w14:paraId="07314D16" w14:textId="35310616" w:rsidR="0013373D" w:rsidRPr="00E12CD9" w:rsidRDefault="0013373D" w:rsidP="00444DD8">
      <w:pPr>
        <w:jc w:val="both"/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 xml:space="preserve">Osoby zainteresowane proszone są o przedłożenie do Działu Zasobów Ludzkich </w:t>
      </w:r>
      <w:r w:rsidR="00D107DC" w:rsidRPr="00E12CD9">
        <w:rPr>
          <w:sz w:val="24"/>
          <w:szCs w:val="24"/>
          <w:lang w:val="pl-PL"/>
        </w:rPr>
        <w:t xml:space="preserve">zaświadczenia z ZUS lub innych </w:t>
      </w:r>
      <w:r w:rsidRPr="00E12CD9">
        <w:rPr>
          <w:sz w:val="24"/>
          <w:szCs w:val="24"/>
          <w:lang w:val="pl-PL"/>
        </w:rPr>
        <w:t>wymaganych dokumentów, zgodnie z poniższym zestawieniem</w:t>
      </w:r>
      <w:r w:rsidR="00D107DC" w:rsidRPr="00E12CD9">
        <w:rPr>
          <w:sz w:val="24"/>
          <w:szCs w:val="24"/>
          <w:lang w:val="pl-PL"/>
        </w:rPr>
        <w:t>:</w:t>
      </w:r>
    </w:p>
    <w:p w14:paraId="048A1C1F" w14:textId="16A33F26" w:rsidR="00121E1C" w:rsidRPr="00E12CD9" w:rsidRDefault="002E5503" w:rsidP="0013373D">
      <w:pPr>
        <w:jc w:val="center"/>
        <w:rPr>
          <w:lang w:val="pl-PL"/>
        </w:rPr>
      </w:pPr>
      <w:r w:rsidRPr="00E12CD9">
        <w:rPr>
          <w:b/>
          <w:lang w:val="pl-PL"/>
        </w:rPr>
        <w:t>Okresy zaliczane do stażu pracy oraz wymagane dokumenty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4129"/>
        <w:gridCol w:w="3698"/>
      </w:tblGrid>
      <w:tr w:rsidR="00E12CD9" w:rsidRPr="00E12CD9" w14:paraId="6D418ED4" w14:textId="77777777">
        <w:trPr>
          <w:jc w:val="center"/>
        </w:trPr>
        <w:tc>
          <w:tcPr>
            <w:tcW w:w="850" w:type="dxa"/>
            <w:vAlign w:val="center"/>
          </w:tcPr>
          <w:p w14:paraId="41658BEE" w14:textId="77777777" w:rsidR="00121E1C" w:rsidRPr="00E12CD9" w:rsidRDefault="002E5503">
            <w:pPr>
              <w:jc w:val="center"/>
            </w:pPr>
            <w:r w:rsidRPr="00E12CD9">
              <w:rPr>
                <w:b/>
              </w:rPr>
              <w:t>Lp.</w:t>
            </w:r>
          </w:p>
        </w:tc>
        <w:tc>
          <w:tcPr>
            <w:tcW w:w="4535" w:type="dxa"/>
            <w:vAlign w:val="center"/>
          </w:tcPr>
          <w:p w14:paraId="6FB60BEA" w14:textId="77777777" w:rsidR="00121E1C" w:rsidRPr="00E12CD9" w:rsidRDefault="002E5503">
            <w:pPr>
              <w:jc w:val="center"/>
              <w:rPr>
                <w:lang w:val="pl-PL"/>
              </w:rPr>
            </w:pPr>
            <w:r w:rsidRPr="00E12CD9">
              <w:rPr>
                <w:b/>
                <w:lang w:val="pl-PL"/>
              </w:rPr>
              <w:t>Okres zaliczany do stażu pracy</w:t>
            </w:r>
          </w:p>
        </w:tc>
        <w:tc>
          <w:tcPr>
            <w:tcW w:w="3969" w:type="dxa"/>
            <w:vAlign w:val="center"/>
          </w:tcPr>
          <w:p w14:paraId="35F403C6" w14:textId="5E0A630D" w:rsidR="00121E1C" w:rsidRPr="00E12CD9" w:rsidRDefault="002E5503">
            <w:pPr>
              <w:jc w:val="center"/>
            </w:pPr>
            <w:r w:rsidRPr="00E12CD9">
              <w:rPr>
                <w:b/>
              </w:rPr>
              <w:t>Dokument potwierdzaj</w:t>
            </w:r>
            <w:r w:rsidR="001A1C29" w:rsidRPr="00E12CD9">
              <w:rPr>
                <w:b/>
              </w:rPr>
              <w:t>ą</w:t>
            </w:r>
            <w:r w:rsidRPr="00E12CD9">
              <w:rPr>
                <w:b/>
              </w:rPr>
              <w:t>cy</w:t>
            </w:r>
          </w:p>
        </w:tc>
      </w:tr>
      <w:tr w:rsidR="00E12CD9" w:rsidRPr="00C65AD5" w14:paraId="5B3C13E5" w14:textId="77777777">
        <w:trPr>
          <w:jc w:val="center"/>
        </w:trPr>
        <w:tc>
          <w:tcPr>
            <w:tcW w:w="850" w:type="dxa"/>
          </w:tcPr>
          <w:p w14:paraId="07115B4C" w14:textId="77777777" w:rsidR="00121E1C" w:rsidRPr="00E12CD9" w:rsidRDefault="002E5503">
            <w:r w:rsidRPr="00E12CD9">
              <w:t>1</w:t>
            </w:r>
          </w:p>
        </w:tc>
        <w:tc>
          <w:tcPr>
            <w:tcW w:w="4535" w:type="dxa"/>
          </w:tcPr>
          <w:p w14:paraId="3FE824E3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wykonywanie umowy zlecenia lub innej umowy o świadczenie usług</w:t>
            </w:r>
          </w:p>
        </w:tc>
        <w:tc>
          <w:tcPr>
            <w:tcW w:w="3969" w:type="dxa"/>
          </w:tcPr>
          <w:p w14:paraId="47DBEDBC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podleganiu ubezpieczeniom emerytalnemu i rentowym</w:t>
            </w:r>
          </w:p>
        </w:tc>
      </w:tr>
      <w:tr w:rsidR="00E12CD9" w:rsidRPr="00C65AD5" w14:paraId="28929DED" w14:textId="77777777">
        <w:trPr>
          <w:jc w:val="center"/>
        </w:trPr>
        <w:tc>
          <w:tcPr>
            <w:tcW w:w="850" w:type="dxa"/>
          </w:tcPr>
          <w:p w14:paraId="2AD426CA" w14:textId="77777777" w:rsidR="00121E1C" w:rsidRPr="00E12CD9" w:rsidRDefault="002E5503">
            <w:r w:rsidRPr="00E12CD9">
              <w:t>2</w:t>
            </w:r>
          </w:p>
        </w:tc>
        <w:tc>
          <w:tcPr>
            <w:tcW w:w="4535" w:type="dxa"/>
          </w:tcPr>
          <w:p w14:paraId="27E0CAC2" w14:textId="77777777" w:rsidR="00121E1C" w:rsidRPr="00E12CD9" w:rsidRDefault="002E5503">
            <w:r w:rsidRPr="00E12CD9">
              <w:t>wykonywanie umowy agencyjnej</w:t>
            </w:r>
          </w:p>
        </w:tc>
        <w:tc>
          <w:tcPr>
            <w:tcW w:w="3969" w:type="dxa"/>
          </w:tcPr>
          <w:p w14:paraId="75CF30DE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podleganiu ubezpieczeniom emerytalnemu i rentowym</w:t>
            </w:r>
          </w:p>
        </w:tc>
      </w:tr>
      <w:tr w:rsidR="00E12CD9" w:rsidRPr="00C65AD5" w14:paraId="56288BF7" w14:textId="77777777">
        <w:trPr>
          <w:jc w:val="center"/>
        </w:trPr>
        <w:tc>
          <w:tcPr>
            <w:tcW w:w="850" w:type="dxa"/>
          </w:tcPr>
          <w:p w14:paraId="1BC14885" w14:textId="77777777" w:rsidR="00121E1C" w:rsidRPr="00E12CD9" w:rsidRDefault="002E5503">
            <w:r w:rsidRPr="00E12CD9">
              <w:t>3</w:t>
            </w:r>
          </w:p>
        </w:tc>
        <w:tc>
          <w:tcPr>
            <w:tcW w:w="4535" w:type="dxa"/>
          </w:tcPr>
          <w:p w14:paraId="6107CB5D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pozostawanie osobą współpracującą z osobą wskazaną w pkt 1–2</w:t>
            </w:r>
          </w:p>
        </w:tc>
        <w:tc>
          <w:tcPr>
            <w:tcW w:w="3969" w:type="dxa"/>
          </w:tcPr>
          <w:p w14:paraId="03119FB5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podleganiu ubezpieczeniom emerytalnemu i rentowym</w:t>
            </w:r>
          </w:p>
        </w:tc>
      </w:tr>
      <w:tr w:rsidR="00E12CD9" w:rsidRPr="00E12CD9" w14:paraId="6B294C9E" w14:textId="77777777">
        <w:trPr>
          <w:jc w:val="center"/>
        </w:trPr>
        <w:tc>
          <w:tcPr>
            <w:tcW w:w="850" w:type="dxa"/>
          </w:tcPr>
          <w:p w14:paraId="6C8E58D3" w14:textId="77777777" w:rsidR="00121E1C" w:rsidRPr="00E12CD9" w:rsidRDefault="002E5503">
            <w:r w:rsidRPr="00E12CD9">
              <w:t>4</w:t>
            </w:r>
          </w:p>
        </w:tc>
        <w:tc>
          <w:tcPr>
            <w:tcW w:w="4535" w:type="dxa"/>
          </w:tcPr>
          <w:p w14:paraId="2BF27C2F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członkostwo w rolniczej spółdzielni produkcyjnej</w:t>
            </w:r>
          </w:p>
        </w:tc>
        <w:tc>
          <w:tcPr>
            <w:tcW w:w="3969" w:type="dxa"/>
          </w:tcPr>
          <w:p w14:paraId="1092CF59" w14:textId="2C6CE03E" w:rsidR="00121E1C" w:rsidRPr="00E12CD9" w:rsidRDefault="002E5503">
            <w:r w:rsidRPr="00E12CD9">
              <w:t>za</w:t>
            </w:r>
            <w:r w:rsidR="001A1C29" w:rsidRPr="00E12CD9">
              <w:t>świadczenie</w:t>
            </w:r>
            <w:r w:rsidRPr="00E12CD9">
              <w:t xml:space="preserve"> ZUS</w:t>
            </w:r>
          </w:p>
        </w:tc>
      </w:tr>
      <w:tr w:rsidR="00E12CD9" w:rsidRPr="00E12CD9" w14:paraId="02AE2972" w14:textId="77777777">
        <w:trPr>
          <w:jc w:val="center"/>
        </w:trPr>
        <w:tc>
          <w:tcPr>
            <w:tcW w:w="850" w:type="dxa"/>
          </w:tcPr>
          <w:p w14:paraId="2A6D2796" w14:textId="77777777" w:rsidR="00121E1C" w:rsidRPr="00E12CD9" w:rsidRDefault="002E5503">
            <w:r w:rsidRPr="00E12CD9">
              <w:t>5</w:t>
            </w:r>
          </w:p>
        </w:tc>
        <w:tc>
          <w:tcPr>
            <w:tcW w:w="4535" w:type="dxa"/>
          </w:tcPr>
          <w:p w14:paraId="38946568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członkostwo w spółdzielni kółek rolniczych</w:t>
            </w:r>
          </w:p>
        </w:tc>
        <w:tc>
          <w:tcPr>
            <w:tcW w:w="3969" w:type="dxa"/>
          </w:tcPr>
          <w:p w14:paraId="30031E4C" w14:textId="77777777" w:rsidR="00121E1C" w:rsidRPr="00E12CD9" w:rsidRDefault="002E5503">
            <w:r w:rsidRPr="00E12CD9">
              <w:t>zaświadczenie ZUS</w:t>
            </w:r>
          </w:p>
        </w:tc>
      </w:tr>
      <w:tr w:rsidR="00E12CD9" w:rsidRPr="00C65AD5" w14:paraId="66584A66" w14:textId="77777777">
        <w:trPr>
          <w:jc w:val="center"/>
        </w:trPr>
        <w:tc>
          <w:tcPr>
            <w:tcW w:w="850" w:type="dxa"/>
          </w:tcPr>
          <w:p w14:paraId="6E78BA1A" w14:textId="77777777" w:rsidR="00121E1C" w:rsidRPr="00E12CD9" w:rsidRDefault="002E5503">
            <w:r w:rsidRPr="00E12CD9">
              <w:t>6</w:t>
            </w:r>
          </w:p>
        </w:tc>
        <w:tc>
          <w:tcPr>
            <w:tcW w:w="4535" w:type="dxa"/>
          </w:tcPr>
          <w:p w14:paraId="2888606D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prowadzenie pozarolniczej działalności gospodarczej oraz współpraca z osobą prowadzącą działalność</w:t>
            </w:r>
          </w:p>
        </w:tc>
        <w:tc>
          <w:tcPr>
            <w:tcW w:w="3969" w:type="dxa"/>
          </w:tcPr>
          <w:p w14:paraId="12E7EC13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opłaceniu składek</w:t>
            </w:r>
          </w:p>
        </w:tc>
      </w:tr>
      <w:tr w:rsidR="00E12CD9" w:rsidRPr="00C65AD5" w14:paraId="3B1D23DA" w14:textId="77777777">
        <w:trPr>
          <w:jc w:val="center"/>
        </w:trPr>
        <w:tc>
          <w:tcPr>
            <w:tcW w:w="850" w:type="dxa"/>
          </w:tcPr>
          <w:p w14:paraId="642B1F6B" w14:textId="77777777" w:rsidR="00121E1C" w:rsidRPr="00E12CD9" w:rsidRDefault="002E5503">
            <w:r w:rsidRPr="00E12CD9">
              <w:t>7</w:t>
            </w:r>
          </w:p>
        </w:tc>
        <w:tc>
          <w:tcPr>
            <w:tcW w:w="4535" w:type="dxa"/>
          </w:tcPr>
          <w:p w14:paraId="65612914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współpraca z osobą korzystającą z ulgi na start</w:t>
            </w:r>
          </w:p>
        </w:tc>
        <w:tc>
          <w:tcPr>
            <w:tcW w:w="3969" w:type="dxa"/>
          </w:tcPr>
          <w:p w14:paraId="5B71E2F8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opłaceniu składek</w:t>
            </w:r>
          </w:p>
        </w:tc>
      </w:tr>
      <w:tr w:rsidR="00E12CD9" w:rsidRPr="00C65AD5" w14:paraId="43275DF8" w14:textId="77777777">
        <w:trPr>
          <w:jc w:val="center"/>
        </w:trPr>
        <w:tc>
          <w:tcPr>
            <w:tcW w:w="850" w:type="dxa"/>
          </w:tcPr>
          <w:p w14:paraId="67F54147" w14:textId="77777777" w:rsidR="00121E1C" w:rsidRPr="00E12CD9" w:rsidRDefault="002E5503">
            <w:r w:rsidRPr="00E12CD9">
              <w:t>8</w:t>
            </w:r>
          </w:p>
        </w:tc>
        <w:tc>
          <w:tcPr>
            <w:tcW w:w="4535" w:type="dxa"/>
          </w:tcPr>
          <w:p w14:paraId="46D62DE3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zawieszenie działalności gospodarczej w celu opieki nad dzieckiem</w:t>
            </w:r>
          </w:p>
        </w:tc>
        <w:tc>
          <w:tcPr>
            <w:tcW w:w="3969" w:type="dxa"/>
          </w:tcPr>
          <w:p w14:paraId="21AB494A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opłaceniu składek</w:t>
            </w:r>
          </w:p>
        </w:tc>
      </w:tr>
      <w:tr w:rsidR="00E12CD9" w:rsidRPr="00C65AD5" w14:paraId="0A5E29C4" w14:textId="77777777">
        <w:trPr>
          <w:jc w:val="center"/>
        </w:trPr>
        <w:tc>
          <w:tcPr>
            <w:tcW w:w="850" w:type="dxa"/>
          </w:tcPr>
          <w:p w14:paraId="584CD4E0" w14:textId="77777777" w:rsidR="00121E1C" w:rsidRPr="00E12CD9" w:rsidRDefault="002E5503">
            <w:r w:rsidRPr="00E12CD9">
              <w:t>9</w:t>
            </w:r>
          </w:p>
        </w:tc>
        <w:tc>
          <w:tcPr>
            <w:tcW w:w="4535" w:type="dxa"/>
          </w:tcPr>
          <w:p w14:paraId="168F70CA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sprawowanie osobistej opieki nad dzieckiem przez osobę współpracującą</w:t>
            </w:r>
          </w:p>
        </w:tc>
        <w:tc>
          <w:tcPr>
            <w:tcW w:w="3969" w:type="dxa"/>
          </w:tcPr>
          <w:p w14:paraId="17E6BFF0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opłaceniu składek</w:t>
            </w:r>
          </w:p>
        </w:tc>
      </w:tr>
      <w:tr w:rsidR="00E12CD9" w:rsidRPr="00C65AD5" w14:paraId="1E7857F0" w14:textId="77777777">
        <w:trPr>
          <w:jc w:val="center"/>
        </w:trPr>
        <w:tc>
          <w:tcPr>
            <w:tcW w:w="850" w:type="dxa"/>
          </w:tcPr>
          <w:p w14:paraId="5974F3EE" w14:textId="77777777" w:rsidR="00121E1C" w:rsidRPr="00E12CD9" w:rsidRDefault="002E5503">
            <w:r w:rsidRPr="00E12CD9">
              <w:t>10</w:t>
            </w:r>
          </w:p>
        </w:tc>
        <w:tc>
          <w:tcPr>
            <w:tcW w:w="4535" w:type="dxa"/>
          </w:tcPr>
          <w:p w14:paraId="76BEE659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okres korzystania z ulgi na start bez obowiązku ubezpieczeń społecznych</w:t>
            </w:r>
          </w:p>
        </w:tc>
        <w:tc>
          <w:tcPr>
            <w:tcW w:w="3969" w:type="dxa"/>
          </w:tcPr>
          <w:p w14:paraId="1497CBF6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zaświadczenie ZUS o zgłoszeniu do ubezpieczenia zdrowotnego</w:t>
            </w:r>
          </w:p>
        </w:tc>
      </w:tr>
      <w:tr w:rsidR="00E12CD9" w:rsidRPr="00C65AD5" w14:paraId="5B8841E4" w14:textId="77777777">
        <w:trPr>
          <w:jc w:val="center"/>
        </w:trPr>
        <w:tc>
          <w:tcPr>
            <w:tcW w:w="850" w:type="dxa"/>
          </w:tcPr>
          <w:p w14:paraId="09D2552D" w14:textId="77777777" w:rsidR="00121E1C" w:rsidRPr="00E12CD9" w:rsidRDefault="002E5503">
            <w:r w:rsidRPr="00E12CD9">
              <w:t>11</w:t>
            </w:r>
          </w:p>
        </w:tc>
        <w:tc>
          <w:tcPr>
            <w:tcW w:w="4535" w:type="dxa"/>
          </w:tcPr>
          <w:p w14:paraId="651A61A8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wykonywanie pracy zarobkowej za granicą</w:t>
            </w:r>
          </w:p>
        </w:tc>
        <w:tc>
          <w:tcPr>
            <w:tcW w:w="3969" w:type="dxa"/>
          </w:tcPr>
          <w:p w14:paraId="402160B8" w14:textId="77777777" w:rsidR="00121E1C" w:rsidRPr="00E12CD9" w:rsidRDefault="002E5503" w:rsidP="00941CFB">
            <w:pPr>
              <w:rPr>
                <w:lang w:val="pl-PL"/>
              </w:rPr>
            </w:pPr>
            <w:r w:rsidRPr="00E12CD9">
              <w:rPr>
                <w:lang w:val="pl-PL"/>
              </w:rPr>
              <w:t>p</w:t>
            </w:r>
            <w:r w:rsidR="00941CFB" w:rsidRPr="00E12CD9">
              <w:rPr>
                <w:lang w:val="pl-PL"/>
              </w:rPr>
              <w:t>rzetłumaczone</w:t>
            </w:r>
            <w:r w:rsidRPr="00E12CD9">
              <w:rPr>
                <w:lang w:val="pl-PL"/>
              </w:rPr>
              <w:t xml:space="preserve"> dokumenty potwierdzające wykonywanie pracy</w:t>
            </w:r>
          </w:p>
        </w:tc>
      </w:tr>
      <w:tr w:rsidR="00E12CD9" w:rsidRPr="00C65AD5" w14:paraId="4C5C2D6F" w14:textId="77777777">
        <w:trPr>
          <w:jc w:val="center"/>
        </w:trPr>
        <w:tc>
          <w:tcPr>
            <w:tcW w:w="850" w:type="dxa"/>
          </w:tcPr>
          <w:p w14:paraId="1554B9DF" w14:textId="77777777" w:rsidR="00121E1C" w:rsidRPr="00E12CD9" w:rsidRDefault="002E5503">
            <w:r w:rsidRPr="00E12CD9">
              <w:t>12</w:t>
            </w:r>
          </w:p>
        </w:tc>
        <w:tc>
          <w:tcPr>
            <w:tcW w:w="4535" w:type="dxa"/>
          </w:tcPr>
          <w:p w14:paraId="6E6B6505" w14:textId="77777777" w:rsidR="00121E1C" w:rsidRPr="00E12CD9" w:rsidRDefault="002E5503">
            <w:pPr>
              <w:rPr>
                <w:lang w:val="pl-PL"/>
              </w:rPr>
            </w:pPr>
            <w:r w:rsidRPr="00E12CD9">
              <w:rPr>
                <w:lang w:val="pl-PL"/>
              </w:rPr>
              <w:t>okresy, w których nie występował obowiązek ubezpieczeń społecznych (np. zleceniobiorcy do 26 r.ż.)</w:t>
            </w:r>
          </w:p>
        </w:tc>
        <w:tc>
          <w:tcPr>
            <w:tcW w:w="3969" w:type="dxa"/>
          </w:tcPr>
          <w:p w14:paraId="290F55D2" w14:textId="36A47D80" w:rsidR="00121E1C" w:rsidRPr="00E12CD9" w:rsidRDefault="00160109">
            <w:pPr>
              <w:rPr>
                <w:lang w:val="pl-PL"/>
              </w:rPr>
            </w:pPr>
            <w:r w:rsidRPr="00E12CD9">
              <w:rPr>
                <w:lang w:val="pl-PL"/>
              </w:rPr>
              <w:t>d</w:t>
            </w:r>
            <w:r w:rsidR="00837B12" w:rsidRPr="00E12CD9">
              <w:rPr>
                <w:lang w:val="pl-PL"/>
              </w:rPr>
              <w:t>okumenty potwierdzające wykonywanie pracy, w szczególności: umowa</w:t>
            </w:r>
            <w:r w:rsidR="00444DD8" w:rsidRPr="00E12CD9">
              <w:rPr>
                <w:lang w:val="pl-PL"/>
              </w:rPr>
              <w:t xml:space="preserve"> zlecenie</w:t>
            </w:r>
            <w:r w:rsidR="000D40FB" w:rsidRPr="00E12CD9">
              <w:rPr>
                <w:lang w:val="pl-PL"/>
              </w:rPr>
              <w:t xml:space="preserve"> i</w:t>
            </w:r>
            <w:r w:rsidR="00837B12" w:rsidRPr="00E12CD9">
              <w:rPr>
                <w:lang w:val="pl-PL"/>
              </w:rPr>
              <w:t xml:space="preserve"> dokument potwierdzający wykonanie zlecenia(rachunek), </w:t>
            </w:r>
            <w:r w:rsidR="000D40FB" w:rsidRPr="00E12CD9">
              <w:rPr>
                <w:lang w:val="pl-PL"/>
              </w:rPr>
              <w:t xml:space="preserve">lub umowa zlecenie i </w:t>
            </w:r>
            <w:r w:rsidR="00837B12" w:rsidRPr="00E12CD9">
              <w:rPr>
                <w:lang w:val="pl-PL"/>
              </w:rPr>
              <w:t xml:space="preserve">zaświadczenie od zleceniodawcy </w:t>
            </w:r>
            <w:r w:rsidR="00197712" w:rsidRPr="00E12CD9">
              <w:rPr>
                <w:lang w:val="pl-PL"/>
              </w:rPr>
              <w:t>potwierdzające wykonywanie umowy w danym okresie.</w:t>
            </w:r>
          </w:p>
        </w:tc>
      </w:tr>
    </w:tbl>
    <w:p w14:paraId="250C6399" w14:textId="439B9AD0" w:rsidR="00622806" w:rsidRPr="00E12CD9" w:rsidRDefault="00622806">
      <w:pPr>
        <w:rPr>
          <w:lang w:val="pl-PL"/>
        </w:rPr>
      </w:pPr>
    </w:p>
    <w:p w14:paraId="5751053C" w14:textId="6944794B" w:rsidR="00837B12" w:rsidRPr="00E12CD9" w:rsidRDefault="00837B12" w:rsidP="00837B12">
      <w:pPr>
        <w:jc w:val="right"/>
        <w:rPr>
          <w:sz w:val="24"/>
          <w:szCs w:val="24"/>
          <w:u w:val="dotted"/>
          <w:lang w:val="pl-PL"/>
        </w:rPr>
      </w:pPr>
      <w:r w:rsidRPr="00E12CD9">
        <w:rPr>
          <w:noProof/>
          <w:sz w:val="24"/>
          <w:szCs w:val="24"/>
          <w:lang w:val="pl-PL" w:eastAsia="pl-PL"/>
        </w:rPr>
        <w:lastRenderedPageBreak/>
        <w:t>K</w:t>
      </w:r>
      <w:r w:rsidRPr="00E12CD9">
        <w:rPr>
          <w:sz w:val="24"/>
          <w:szCs w:val="24"/>
          <w:lang w:val="pl-PL"/>
        </w:rPr>
        <w:t xml:space="preserve">raków, dnia </w:t>
      </w:r>
      <w:r w:rsidRPr="00E12CD9">
        <w:rPr>
          <w:sz w:val="24"/>
          <w:szCs w:val="24"/>
          <w:u w:val="dotted"/>
          <w:lang w:val="pl-PL"/>
        </w:rPr>
        <w:tab/>
      </w:r>
      <w:r w:rsidRPr="00E12CD9">
        <w:rPr>
          <w:sz w:val="24"/>
          <w:szCs w:val="24"/>
          <w:u w:val="dotted"/>
          <w:lang w:val="pl-PL"/>
        </w:rPr>
        <w:tab/>
      </w:r>
      <w:r w:rsidRPr="00E12CD9">
        <w:rPr>
          <w:sz w:val="24"/>
          <w:szCs w:val="24"/>
          <w:u w:val="dotted"/>
          <w:lang w:val="pl-PL"/>
        </w:rPr>
        <w:tab/>
      </w:r>
    </w:p>
    <w:p w14:paraId="65D8E92F" w14:textId="5CE0EB81" w:rsidR="001A1C29" w:rsidRPr="00E12CD9" w:rsidRDefault="00837B12" w:rsidP="001A1C29">
      <w:pPr>
        <w:spacing w:after="0" w:line="240" w:lineRule="auto"/>
        <w:rPr>
          <w:sz w:val="20"/>
          <w:szCs w:val="20"/>
          <w:u w:val="dotted"/>
          <w:lang w:val="pl-PL"/>
        </w:rPr>
      </w:pPr>
      <w:r w:rsidRPr="00E12CD9">
        <w:rPr>
          <w:sz w:val="20"/>
          <w:szCs w:val="20"/>
          <w:u w:val="dotted"/>
          <w:lang w:val="pl-PL"/>
        </w:rPr>
        <w:tab/>
      </w:r>
      <w:r w:rsidRPr="00E12CD9">
        <w:rPr>
          <w:sz w:val="20"/>
          <w:szCs w:val="20"/>
          <w:u w:val="dotted"/>
          <w:lang w:val="pl-PL"/>
        </w:rPr>
        <w:tab/>
      </w:r>
      <w:r w:rsidRPr="00E12CD9">
        <w:rPr>
          <w:sz w:val="20"/>
          <w:szCs w:val="20"/>
          <w:u w:val="dotted"/>
          <w:lang w:val="pl-PL"/>
        </w:rPr>
        <w:tab/>
      </w:r>
      <w:r w:rsidRPr="00E12CD9">
        <w:rPr>
          <w:sz w:val="20"/>
          <w:szCs w:val="20"/>
          <w:u w:val="dotted"/>
          <w:lang w:val="pl-PL"/>
        </w:rPr>
        <w:tab/>
      </w:r>
    </w:p>
    <w:p w14:paraId="6755A9AA" w14:textId="6E2D95CE" w:rsidR="00622806" w:rsidRPr="00E12CD9" w:rsidRDefault="001A1C29" w:rsidP="001A1C29">
      <w:pPr>
        <w:spacing w:after="0" w:line="240" w:lineRule="auto"/>
        <w:rPr>
          <w:sz w:val="20"/>
          <w:szCs w:val="20"/>
          <w:u w:val="dotted"/>
          <w:lang w:val="pl-PL"/>
        </w:rPr>
      </w:pPr>
      <w:r w:rsidRPr="00E12CD9">
        <w:rPr>
          <w:sz w:val="20"/>
          <w:szCs w:val="20"/>
          <w:lang w:val="pl-PL"/>
        </w:rPr>
        <w:t>Imię i nazwisko</w:t>
      </w:r>
    </w:p>
    <w:p w14:paraId="5C5ACABA" w14:textId="77777777" w:rsidR="00622806" w:rsidRPr="00E12CD9" w:rsidRDefault="00622806">
      <w:pPr>
        <w:rPr>
          <w:sz w:val="20"/>
          <w:szCs w:val="20"/>
          <w:lang w:val="pl-PL"/>
        </w:rPr>
      </w:pPr>
    </w:p>
    <w:p w14:paraId="01F0928E" w14:textId="77777777" w:rsidR="001A1C29" w:rsidRPr="00E12CD9" w:rsidRDefault="001A1C29">
      <w:pPr>
        <w:rPr>
          <w:sz w:val="20"/>
          <w:szCs w:val="20"/>
          <w:lang w:val="pl-PL"/>
        </w:rPr>
      </w:pPr>
    </w:p>
    <w:p w14:paraId="11CBFA2F" w14:textId="2C16F615" w:rsidR="001A1C29" w:rsidRPr="00E12CD9" w:rsidRDefault="00622806" w:rsidP="001A1C29">
      <w:pPr>
        <w:jc w:val="center"/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>OŚWIADCZENIE</w:t>
      </w:r>
      <w:r w:rsidRPr="00E12CD9">
        <w:rPr>
          <w:sz w:val="24"/>
          <w:szCs w:val="24"/>
          <w:lang w:val="pl-PL"/>
        </w:rPr>
        <w:br/>
      </w:r>
    </w:p>
    <w:p w14:paraId="7716430B" w14:textId="07EB4B7D" w:rsidR="001A1C29" w:rsidRPr="00E12CD9" w:rsidRDefault="00622806" w:rsidP="00622806">
      <w:pPr>
        <w:rPr>
          <w:sz w:val="20"/>
          <w:szCs w:val="20"/>
          <w:lang w:val="pl-PL"/>
        </w:rPr>
      </w:pPr>
      <w:r w:rsidRPr="00E12CD9">
        <w:rPr>
          <w:sz w:val="24"/>
          <w:szCs w:val="24"/>
          <w:lang w:val="pl-PL"/>
        </w:rPr>
        <w:t>Oświadczam, że umowa zlecenia zawarta pomiędzy:</w:t>
      </w:r>
      <w:r w:rsidRPr="00E12CD9">
        <w:rPr>
          <w:sz w:val="24"/>
          <w:szCs w:val="24"/>
          <w:lang w:val="pl-PL"/>
        </w:rPr>
        <w:br/>
      </w:r>
    </w:p>
    <w:p w14:paraId="519AF838" w14:textId="38192C4B" w:rsidR="00622806" w:rsidRPr="00E12CD9" w:rsidRDefault="00622806" w:rsidP="001A1C29">
      <w:pPr>
        <w:spacing w:after="0" w:line="240" w:lineRule="auto"/>
        <w:rPr>
          <w:sz w:val="20"/>
          <w:szCs w:val="20"/>
          <w:lang w:val="pl-PL"/>
        </w:rPr>
      </w:pPr>
      <w:r w:rsidRPr="00E12CD9">
        <w:rPr>
          <w:sz w:val="20"/>
          <w:szCs w:val="20"/>
          <w:lang w:val="pl-PL"/>
        </w:rPr>
        <w:t>.......................................................................</w:t>
      </w:r>
      <w:r w:rsidR="0045139F" w:rsidRPr="00E12CD9">
        <w:rPr>
          <w:sz w:val="20"/>
          <w:szCs w:val="20"/>
          <w:lang w:val="pl-PL"/>
        </w:rPr>
        <w:t>......................................................................................................................................</w:t>
      </w:r>
      <w:r w:rsidRPr="00E12CD9">
        <w:rPr>
          <w:sz w:val="20"/>
          <w:szCs w:val="20"/>
          <w:lang w:val="pl-PL"/>
        </w:rPr>
        <w:t>.....</w:t>
      </w:r>
    </w:p>
    <w:p w14:paraId="205ED13C" w14:textId="464DE0BF" w:rsidR="00622806" w:rsidRPr="00E12CD9" w:rsidRDefault="009B538F" w:rsidP="001A1C29">
      <w:pPr>
        <w:spacing w:after="0" w:line="240" w:lineRule="auto"/>
        <w:ind w:left="1440" w:firstLine="720"/>
        <w:rPr>
          <w:sz w:val="20"/>
          <w:szCs w:val="20"/>
          <w:lang w:val="pl-PL"/>
        </w:rPr>
      </w:pPr>
      <w:r w:rsidRPr="00E12CD9">
        <w:rPr>
          <w:sz w:val="20"/>
          <w:szCs w:val="20"/>
          <w:lang w:val="pl-PL"/>
        </w:rPr>
        <w:t xml:space="preserve">                  </w:t>
      </w:r>
      <w:r w:rsidR="00622806" w:rsidRPr="00E12CD9">
        <w:rPr>
          <w:sz w:val="20"/>
          <w:szCs w:val="20"/>
          <w:lang w:val="pl-PL"/>
        </w:rPr>
        <w:t>(nazwa zleceniodawcy)</w:t>
      </w:r>
      <w:r w:rsidR="00622806" w:rsidRPr="00E12CD9">
        <w:rPr>
          <w:sz w:val="24"/>
          <w:szCs w:val="24"/>
          <w:lang w:val="pl-PL"/>
        </w:rPr>
        <w:br/>
      </w:r>
    </w:p>
    <w:p w14:paraId="1E92FED1" w14:textId="2C4A05DB" w:rsidR="009B538F" w:rsidRPr="00E12CD9" w:rsidRDefault="009B538F" w:rsidP="001A1C29">
      <w:pPr>
        <w:spacing w:after="0" w:line="240" w:lineRule="auto"/>
        <w:rPr>
          <w:sz w:val="20"/>
          <w:szCs w:val="20"/>
          <w:lang w:val="pl-PL"/>
        </w:rPr>
      </w:pPr>
      <w:r w:rsidRPr="00E12CD9">
        <w:rPr>
          <w:sz w:val="20"/>
          <w:szCs w:val="20"/>
          <w:lang w:val="pl-PL"/>
        </w:rPr>
        <w:t>a</w:t>
      </w:r>
    </w:p>
    <w:p w14:paraId="708DB1AD" w14:textId="38D9E212" w:rsidR="00622806" w:rsidRPr="00E12CD9" w:rsidRDefault="009B538F" w:rsidP="001A1C29">
      <w:pPr>
        <w:spacing w:after="0" w:line="240" w:lineRule="auto"/>
        <w:rPr>
          <w:sz w:val="20"/>
          <w:szCs w:val="20"/>
          <w:lang w:val="pl-PL"/>
        </w:rPr>
      </w:pPr>
      <w:r w:rsidRPr="00E12CD9">
        <w:rPr>
          <w:sz w:val="20"/>
          <w:szCs w:val="20"/>
          <w:lang w:val="pl-PL"/>
        </w:rPr>
        <w:t xml:space="preserve">  </w:t>
      </w:r>
      <w:r w:rsidR="00622806" w:rsidRPr="00E12CD9">
        <w:rPr>
          <w:sz w:val="20"/>
          <w:szCs w:val="20"/>
          <w:lang w:val="pl-PL"/>
        </w:rPr>
        <w:t>...........</w:t>
      </w:r>
      <w:r w:rsidR="0045139F" w:rsidRPr="00E12CD9">
        <w:rPr>
          <w:sz w:val="20"/>
          <w:szCs w:val="20"/>
          <w:lang w:val="pl-PL"/>
        </w:rPr>
        <w:t>.....................................................................................................................................</w:t>
      </w:r>
      <w:r w:rsidR="00622806" w:rsidRPr="00E12CD9">
        <w:rPr>
          <w:sz w:val="20"/>
          <w:szCs w:val="20"/>
          <w:lang w:val="pl-PL"/>
        </w:rPr>
        <w:t>..................................................................</w:t>
      </w:r>
    </w:p>
    <w:p w14:paraId="06E6339C" w14:textId="77777777" w:rsidR="00622806" w:rsidRPr="00E12CD9" w:rsidRDefault="00622806" w:rsidP="001A1C29">
      <w:pPr>
        <w:spacing w:after="0" w:line="240" w:lineRule="auto"/>
        <w:jc w:val="center"/>
        <w:rPr>
          <w:sz w:val="20"/>
          <w:szCs w:val="20"/>
          <w:lang w:val="pl-PL"/>
        </w:rPr>
      </w:pPr>
      <w:r w:rsidRPr="00E12CD9">
        <w:rPr>
          <w:sz w:val="20"/>
          <w:szCs w:val="20"/>
          <w:lang w:val="pl-PL"/>
        </w:rPr>
        <w:t>(imię i nazwisko zleceniobiorcy)</w:t>
      </w:r>
      <w:r w:rsidRPr="00E12CD9">
        <w:rPr>
          <w:sz w:val="20"/>
          <w:szCs w:val="20"/>
          <w:lang w:val="pl-PL"/>
        </w:rPr>
        <w:br/>
      </w:r>
    </w:p>
    <w:p w14:paraId="11CB94EC" w14:textId="77777777" w:rsidR="001A1C29" w:rsidRPr="00E12CD9" w:rsidRDefault="001A1C29" w:rsidP="00622806">
      <w:pPr>
        <w:rPr>
          <w:sz w:val="24"/>
          <w:szCs w:val="24"/>
          <w:lang w:val="pl-PL"/>
        </w:rPr>
      </w:pPr>
    </w:p>
    <w:p w14:paraId="4856A197" w14:textId="4A1CD210" w:rsidR="00622806" w:rsidRPr="00E12CD9" w:rsidRDefault="00622806" w:rsidP="00622806">
      <w:pPr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>była wykonywana w następujących okresach:</w:t>
      </w:r>
    </w:p>
    <w:p w14:paraId="3E82075B" w14:textId="3AC8F3BF" w:rsidR="00622806" w:rsidRPr="00E12CD9" w:rsidRDefault="00622806" w:rsidP="00622806">
      <w:pPr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>- od ........................</w:t>
      </w:r>
      <w:r w:rsidR="001A1C29" w:rsidRPr="00E12CD9">
        <w:rPr>
          <w:sz w:val="24"/>
          <w:szCs w:val="24"/>
          <w:lang w:val="pl-PL"/>
        </w:rPr>
        <w:t>..............</w:t>
      </w:r>
      <w:r w:rsidRPr="00E12CD9">
        <w:rPr>
          <w:sz w:val="24"/>
          <w:szCs w:val="24"/>
          <w:lang w:val="pl-PL"/>
        </w:rPr>
        <w:t xml:space="preserve"> do ..............</w:t>
      </w:r>
      <w:r w:rsidR="001A1C29" w:rsidRPr="00E12CD9">
        <w:rPr>
          <w:sz w:val="24"/>
          <w:szCs w:val="24"/>
          <w:lang w:val="pl-PL"/>
        </w:rPr>
        <w:t>.............</w:t>
      </w:r>
      <w:r w:rsidRPr="00E12CD9">
        <w:rPr>
          <w:sz w:val="24"/>
          <w:szCs w:val="24"/>
          <w:lang w:val="pl-PL"/>
        </w:rPr>
        <w:t>..........</w:t>
      </w:r>
    </w:p>
    <w:p w14:paraId="1D60FE4F" w14:textId="60B4E161" w:rsidR="00622806" w:rsidRPr="00E12CD9" w:rsidRDefault="00622806" w:rsidP="00622806">
      <w:pPr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>- od .................</w:t>
      </w:r>
      <w:r w:rsidR="001A1C29" w:rsidRPr="00E12CD9">
        <w:rPr>
          <w:sz w:val="24"/>
          <w:szCs w:val="24"/>
          <w:lang w:val="pl-PL"/>
        </w:rPr>
        <w:t>..............</w:t>
      </w:r>
      <w:r w:rsidRPr="00E12CD9">
        <w:rPr>
          <w:sz w:val="24"/>
          <w:szCs w:val="24"/>
          <w:lang w:val="pl-PL"/>
        </w:rPr>
        <w:t>.......</w:t>
      </w:r>
      <w:r w:rsidR="001A1C29" w:rsidRPr="00E12CD9">
        <w:rPr>
          <w:sz w:val="24"/>
          <w:szCs w:val="24"/>
          <w:lang w:val="pl-PL"/>
        </w:rPr>
        <w:t xml:space="preserve"> </w:t>
      </w:r>
      <w:r w:rsidRPr="00E12CD9">
        <w:rPr>
          <w:sz w:val="24"/>
          <w:szCs w:val="24"/>
          <w:lang w:val="pl-PL"/>
        </w:rPr>
        <w:t>do ..........</w:t>
      </w:r>
      <w:r w:rsidR="001A1C29" w:rsidRPr="00E12CD9">
        <w:rPr>
          <w:sz w:val="24"/>
          <w:szCs w:val="24"/>
          <w:lang w:val="pl-PL"/>
        </w:rPr>
        <w:t>............</w:t>
      </w:r>
      <w:r w:rsidRPr="00E12CD9">
        <w:rPr>
          <w:sz w:val="24"/>
          <w:szCs w:val="24"/>
          <w:lang w:val="pl-PL"/>
        </w:rPr>
        <w:t>..............</w:t>
      </w:r>
    </w:p>
    <w:p w14:paraId="0846EE09" w14:textId="5C424775" w:rsidR="001A1C29" w:rsidRPr="00E12CD9" w:rsidRDefault="00622806" w:rsidP="00622806">
      <w:pPr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 xml:space="preserve">- </w:t>
      </w:r>
      <w:r w:rsidR="001A1C29" w:rsidRPr="00E12CD9">
        <w:rPr>
          <w:sz w:val="24"/>
          <w:szCs w:val="24"/>
          <w:lang w:val="pl-PL"/>
        </w:rPr>
        <w:t>od ...................................... do .....................................</w:t>
      </w:r>
    </w:p>
    <w:p w14:paraId="50F325D2" w14:textId="77777777" w:rsidR="001A1C29" w:rsidRPr="00E12CD9" w:rsidRDefault="001A1C29" w:rsidP="00622806">
      <w:pPr>
        <w:rPr>
          <w:sz w:val="24"/>
          <w:szCs w:val="24"/>
          <w:lang w:val="pl-PL"/>
        </w:rPr>
      </w:pPr>
    </w:p>
    <w:p w14:paraId="493D9C74" w14:textId="06A94C64" w:rsidR="00622806" w:rsidRPr="00E12CD9" w:rsidRDefault="00622806" w:rsidP="001A1C29">
      <w:pPr>
        <w:jc w:val="both"/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 xml:space="preserve">Oświadczam, że </w:t>
      </w:r>
      <w:r w:rsidR="001A1C29" w:rsidRPr="00E12CD9">
        <w:rPr>
          <w:sz w:val="24"/>
          <w:szCs w:val="24"/>
          <w:lang w:val="pl-PL"/>
        </w:rPr>
        <w:t xml:space="preserve">w podanych wyżej okresach </w:t>
      </w:r>
      <w:r w:rsidRPr="00E12CD9">
        <w:rPr>
          <w:sz w:val="24"/>
          <w:szCs w:val="24"/>
          <w:lang w:val="pl-PL"/>
        </w:rPr>
        <w:t>wskazana umowa była faktycznie wykonywana, nie została wcześniej rozwiązana oraz nie występowały przerwy w jej realizacji.</w:t>
      </w:r>
    </w:p>
    <w:p w14:paraId="5BA7F923" w14:textId="7E088B02" w:rsidR="00622806" w:rsidRPr="00E12CD9" w:rsidRDefault="00622806" w:rsidP="001A1C29">
      <w:pPr>
        <w:jc w:val="both"/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>Oświadczenie składam w celu uwzględnienia powyższego okresu przy ustalaniu stażu pracy.</w:t>
      </w:r>
    </w:p>
    <w:p w14:paraId="560D9C3D" w14:textId="610B9659" w:rsidR="00622806" w:rsidRPr="00E12CD9" w:rsidRDefault="00622806" w:rsidP="001A1C29">
      <w:pPr>
        <w:jc w:val="both"/>
        <w:rPr>
          <w:sz w:val="24"/>
          <w:szCs w:val="24"/>
          <w:lang w:val="pl-PL"/>
        </w:rPr>
      </w:pPr>
      <w:r w:rsidRPr="00E12CD9">
        <w:rPr>
          <w:sz w:val="24"/>
          <w:szCs w:val="24"/>
          <w:lang w:val="pl-PL"/>
        </w:rPr>
        <w:t>Jestem świadomy/a odpowiedzialności za złożenie nieprawdziwego oświadczenia.</w:t>
      </w:r>
    </w:p>
    <w:p w14:paraId="45E5B56E" w14:textId="77777777" w:rsidR="00837B12" w:rsidRPr="00E12CD9" w:rsidRDefault="00837B12" w:rsidP="00622806">
      <w:pPr>
        <w:rPr>
          <w:sz w:val="20"/>
          <w:szCs w:val="20"/>
          <w:lang w:val="pl-PL"/>
        </w:rPr>
      </w:pPr>
    </w:p>
    <w:p w14:paraId="51201725" w14:textId="77777777" w:rsidR="00837B12" w:rsidRPr="00E12CD9" w:rsidRDefault="00837B12" w:rsidP="00622806">
      <w:pPr>
        <w:rPr>
          <w:sz w:val="20"/>
          <w:szCs w:val="20"/>
          <w:lang w:val="pl-PL"/>
        </w:rPr>
      </w:pPr>
    </w:p>
    <w:p w14:paraId="632FB8E8" w14:textId="353C6264" w:rsidR="00622806" w:rsidRPr="00E12CD9" w:rsidRDefault="001A1C29" w:rsidP="001A1C29">
      <w:pPr>
        <w:spacing w:after="0" w:line="240" w:lineRule="auto"/>
        <w:jc w:val="right"/>
        <w:rPr>
          <w:sz w:val="20"/>
          <w:szCs w:val="20"/>
        </w:rPr>
      </w:pPr>
      <w:r w:rsidRPr="00E12CD9">
        <w:rPr>
          <w:sz w:val="20"/>
          <w:szCs w:val="20"/>
        </w:rPr>
        <w:t>……</w:t>
      </w:r>
      <w:r w:rsidR="00622806" w:rsidRPr="00E12CD9">
        <w:rPr>
          <w:sz w:val="20"/>
          <w:szCs w:val="20"/>
        </w:rPr>
        <w:t>.................................................</w:t>
      </w:r>
    </w:p>
    <w:p w14:paraId="757F571D" w14:textId="3FABE11B" w:rsidR="00622806" w:rsidRPr="00E12CD9" w:rsidRDefault="00622806" w:rsidP="001A1C29">
      <w:pPr>
        <w:spacing w:after="0" w:line="240" w:lineRule="auto"/>
        <w:ind w:left="5760" w:firstLine="720"/>
        <w:jc w:val="center"/>
        <w:rPr>
          <w:sz w:val="20"/>
          <w:szCs w:val="20"/>
        </w:rPr>
      </w:pPr>
      <w:r w:rsidRPr="00E12CD9">
        <w:rPr>
          <w:sz w:val="20"/>
          <w:szCs w:val="20"/>
        </w:rPr>
        <w:t>(data i pod</w:t>
      </w:r>
      <w:r w:rsidR="0044240F" w:rsidRPr="00E12CD9">
        <w:rPr>
          <w:sz w:val="20"/>
          <w:szCs w:val="20"/>
        </w:rPr>
        <w:t>pis)</w:t>
      </w:r>
    </w:p>
    <w:p w14:paraId="313DE5F4" w14:textId="77777777" w:rsidR="00622806" w:rsidRPr="00E12CD9" w:rsidRDefault="00622806">
      <w:pPr>
        <w:rPr>
          <w:sz w:val="20"/>
          <w:szCs w:val="20"/>
        </w:rPr>
      </w:pPr>
    </w:p>
    <w:sectPr w:rsidR="00622806" w:rsidRPr="00E12CD9" w:rsidSect="0013373D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8302474">
    <w:abstractNumId w:val="8"/>
  </w:num>
  <w:num w:numId="2" w16cid:durableId="677584455">
    <w:abstractNumId w:val="6"/>
  </w:num>
  <w:num w:numId="3" w16cid:durableId="120076253">
    <w:abstractNumId w:val="5"/>
  </w:num>
  <w:num w:numId="4" w16cid:durableId="1005209095">
    <w:abstractNumId w:val="4"/>
  </w:num>
  <w:num w:numId="5" w16cid:durableId="1903784915">
    <w:abstractNumId w:val="7"/>
  </w:num>
  <w:num w:numId="6" w16cid:durableId="1473323681">
    <w:abstractNumId w:val="3"/>
  </w:num>
  <w:num w:numId="7" w16cid:durableId="2144955715">
    <w:abstractNumId w:val="2"/>
  </w:num>
  <w:num w:numId="8" w16cid:durableId="650061033">
    <w:abstractNumId w:val="1"/>
  </w:num>
  <w:num w:numId="9" w16cid:durableId="4537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0FB"/>
    <w:rsid w:val="00121E1C"/>
    <w:rsid w:val="0013373D"/>
    <w:rsid w:val="0014356D"/>
    <w:rsid w:val="00143B08"/>
    <w:rsid w:val="0015074B"/>
    <w:rsid w:val="00160109"/>
    <w:rsid w:val="00194B25"/>
    <w:rsid w:val="00195E32"/>
    <w:rsid w:val="00197712"/>
    <w:rsid w:val="001A1C29"/>
    <w:rsid w:val="0029639D"/>
    <w:rsid w:val="002E5503"/>
    <w:rsid w:val="00326F90"/>
    <w:rsid w:val="0044240F"/>
    <w:rsid w:val="00444DD8"/>
    <w:rsid w:val="0045139F"/>
    <w:rsid w:val="00573761"/>
    <w:rsid w:val="005A1630"/>
    <w:rsid w:val="00622806"/>
    <w:rsid w:val="0080092C"/>
    <w:rsid w:val="00837B12"/>
    <w:rsid w:val="008C7180"/>
    <w:rsid w:val="00941CFB"/>
    <w:rsid w:val="009B538F"/>
    <w:rsid w:val="009C09E0"/>
    <w:rsid w:val="00A80CDF"/>
    <w:rsid w:val="00AA1D8D"/>
    <w:rsid w:val="00B47730"/>
    <w:rsid w:val="00C3258E"/>
    <w:rsid w:val="00C65AD5"/>
    <w:rsid w:val="00CB0664"/>
    <w:rsid w:val="00D107DC"/>
    <w:rsid w:val="00E12CD9"/>
    <w:rsid w:val="00E718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BAC89"/>
  <w15:docId w15:val="{DC52D109-BBFE-42A8-9FF7-D7E0412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36F8D-D811-4BC9-8374-9D7EE970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Magdalena Pachowicz</cp:lastModifiedBy>
  <cp:revision>4</cp:revision>
  <dcterms:created xsi:type="dcterms:W3CDTF">2026-04-21T09:02:00Z</dcterms:created>
  <dcterms:modified xsi:type="dcterms:W3CDTF">2026-04-21T09:09:00Z</dcterms:modified>
</cp:coreProperties>
</file>